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5381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Щемелева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Щемелева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(Департамент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6782420139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